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0"/>
      </w:pPr>
      <w:r>
        <w:rPr>
          <w:rFonts w:ascii="Segoe UI" w:hAnsi="Segoe UI"/>
          <w:b/>
          <w:color w:val="5A9118"/>
          <w:sz w:val="18"/>
        </w:rPr>
        <w:t>FORMULAR F5</w:t>
      </w:r>
    </w:p>
    <w:p>
      <w:pPr>
        <w:spacing w:after="100" w:before="40"/>
      </w:pPr>
      <w:r>
        <w:rPr>
          <w:rFonts w:ascii="Segoe UI" w:hAnsi="Segoe UI"/>
          <w:b/>
          <w:color w:val="33312D"/>
          <w:sz w:val="36"/>
        </w:rPr>
        <w:t>Propunere tehnică — Skatepark Modular PSM04</w:t>
      </w:r>
    </w:p>
    <w:p>
      <w:pPr>
        <w:spacing w:after="40" w:before="0"/>
      </w:pPr>
      <w:r>
        <w:rPr>
          <w:rFonts w:ascii="Segoe UI" w:hAnsi="Segoe UI"/>
          <w:b w:val="0"/>
          <w:color w:val="75736D"/>
          <w:sz w:val="19"/>
        </w:rPr>
        <w:t>Ofertant: Loftrek SRL · distribuitor autorizat TechRamps. Producător: TechRamps (Polonia).</w:t>
      </w:r>
    </w:p>
    <w:p>
      <w:pPr>
        <w:spacing w:after="160" w:before="0"/>
      </w:pPr>
      <w:r>
        <w:rPr>
          <w:rFonts w:ascii="Segoe UI" w:hAnsi="Segoe UI"/>
          <w:b w:val="0"/>
          <w:color w:val="75736D"/>
          <w:sz w:val="19"/>
        </w:rPr>
        <w:t>Suprafață recomandată de amplasare: 24 × 13,2 m.</w:t>
      </w:r>
    </w:p>
    <w:p>
      <w:pPr>
        <w:spacing w:after="100" w:before="120"/>
      </w:pPr>
      <w:r>
        <w:rPr>
          <w:rFonts w:ascii="Segoe UI" w:hAnsi="Segoe UI"/>
          <w:b/>
          <w:color w:val="33312D"/>
          <w:sz w:val="24"/>
        </w:rPr>
        <w:t>Componența ansamblului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1. Quarter Pipe  (dimensiuni: 275x488x95)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2. Grindbox set  (dimensiuni: 488x243x20/40/60)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3. Grindbox 12  (dimensiuni: 488x240x65/90)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4. Funbox cu rail  (dimensiuni: 420x244x45)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5. Ledge 1  (dimensiuni: 250x30x40)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6. Rail drept mic - profil  (dimensiuni: 250x8x40)</w:t>
      </w:r>
    </w:p>
    <w:p>
      <w:pPr>
        <w:spacing w:after="100" w:before="200"/>
      </w:pPr>
      <w:r>
        <w:rPr>
          <w:rFonts w:ascii="Segoe UI" w:hAnsi="Segoe UI"/>
          <w:b/>
          <w:color w:val="33312D"/>
          <w:sz w:val="24"/>
        </w:rPr>
        <w:t>Specificații tehnice ofertate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1. Cerințe generale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de tip skatepark modular, destinate utilizării pe skateboard, BMX, role și trotinetă, pentru începători și avansați.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noi, gata-proiectate, livrate și montate complet, însoțite de documentație tehnică și instrucțiuni de utilizare în limba română.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certificate de conformitate de către un organism de certificare acreditat, conform standardului EN 14974 (facilități pentru utilizatorii de echipamente cu role).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2. Construcția echipamentelor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Plăcile portante vor fi din placaj rezistent la apă, laminat pe ambele fețe, cu grosimea de minimum 18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Modulele vor avea orificii Ø12 mm pentru îmbinare cu șuruburi galvanizate M12, cu capace tip ciupercă la șuruburile vizibile.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Elementele vor avea sistem de ventilație din HPL de 6 mm și vor fi izolate de sol prin picioare de sprijin.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Grinzile vor fi fixate cu șuruburi galvanizate Torx 6x140 (minimum 2 la fiecare capăt); plăcile se vor debita cu mașina CNC.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Elementele mai înalte de 1 m și mai late de 1,8 m vor fi prevăzute cu capac de vizitare pentru inspecție.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3. Suprafața de rulare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Suprafața de rulare va fi un covor RampLine profesional de minimum 6 mm (variantă HPL antiderapantă), fixat cu șuruburi galvanizate.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Minimum 90% dintre orificii vor fi alezate și minimum 90% dintre muchii vor fi teșite cu mașina CNC; capetele șuruburilor vor fi îngropate la maximum 1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Grindbox-urile vor fi protejate pe fiecare latură de rulare cu covor RampLine de minimum 6 mm.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4. Balustrade de protecție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mai înalte de 1 m vor avea balustrade de protecție cu înălțimea de minimum 1,2 m peste platformă, cu traverse verticale și spațiu liber de maximum 89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Cadrul balustradelor va fi din oțel galvanizat — profile 30×30 mm și țevi Ø16 mm, conform EN 14974.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5. Elemente din oțel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Toate elementele din oțel (balustrade, coping, corniere, table) vor fi din oțel galvanizat.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Copingul va fi din țeavă galvanizată cu diametrul în intervalul Ø48–60,3 mm, cu capete astupate cu dopuri de oțel.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Muchiile expuse ale suprafeței de rulare vor fi protejate cu corniere galvanizate (minimum 30×30×3 mm); pe elementele curbe cornierele vor fi laminate.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6. Siguranță și documentație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La intrarea în skatepark vor fi amplasate vizibil instrucțiunile de utilizare și plăcuța de identificare.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Toate materialele vor avea atestatele, agrementele tehnice și declarațiile de conformitate necesare.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Lucrările se vor executa conform reglementărilor în vigoare, sub supravegherea persoanelor autorizate.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7. Toleranțe admise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Razele nu vor varia cu mai mult de 20 mm față de cota stabilită; dimensiunile de gabarit pot diferi cu maximum 6% în funcție de unghiuri.</w:t>
      </w:r>
    </w:p>
    <w:p>
      <w:pPr>
        <w:spacing w:after="40" w:before="200"/>
      </w:pPr>
      <w:r>
        <w:rPr>
          <w:rFonts w:ascii="Segoe UI" w:hAnsi="Segoe UI"/>
          <w:b w:val="0"/>
          <w:color w:val="75736D"/>
          <w:sz w:val="17"/>
        </w:rPr>
        <w:t>Notă: certificarea de conformitate este emisă de un organism de certificare acreditat, conform standardului european EN 14974. Documentația tehnică se furnizează în limba română.</w:t>
      </w:r>
    </w:p>
    <w:p>
      <w:pPr>
        <w:spacing w:after="40" w:before="280"/>
      </w:pPr>
      <w:r>
        <w:rPr>
          <w:rFonts w:ascii="Segoe UI" w:hAnsi="Segoe UI"/>
          <w:b w:val="0"/>
          <w:color w:val="33312D"/>
          <w:sz w:val="19"/>
        </w:rPr>
        <w:t>Data: ____________            Ofertant (semnătură și ștampilă): 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Segoe UI" w:hAnsi="Segoe UI"/>
        <w:color w:val="75736D"/>
        <w:sz w:val="15"/>
      </w:rPr>
      <w:t>Loftrek SRL · distribuitor autorizat TechRamps în România · loftrek.ro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autofit"/>
      <w:tblLook w:firstColumn="1" w:firstRow="1" w:lastColumn="0" w:lastRow="0" w:noHBand="0" w:noVBand="1" w:val="04A0"/>
    </w:tblPr>
    <w:tblGrid>
      <w:gridCol w:w="4536"/>
      <w:gridCol w:w="4536"/>
    </w:tblGrid>
    <w:tr>
      <w:tc>
        <w:tcPr>
          <w:tcW w:type="dxa" w:w="4536"/>
        </w:tcPr>
        <w:p>
          <w:r>
            <w:drawing>
              <wp:inline xmlns:a="http://schemas.openxmlformats.org/drawingml/2006/main" xmlns:pic="http://schemas.openxmlformats.org/drawingml/2006/picture">
                <wp:extent cx="540040" cy="164592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loftrek-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40" cy="164592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536"/>
        </w:tcPr>
        <w:p>
          <w:pPr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884903" cy="137160"/>
                <wp:docPr id="2" name="Picture 2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techramps-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4903" cy="13716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egoe UI" w:hAnsi="Segoe UI" w:eastAsia="Segoe UI"/>
      <w:color w:val="33312D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