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PSM07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29,76 × 18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Bank Ramp  (dimensiuni: 416x488x150)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Quarter Pipe  (dimensiuni: 320x488x150)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Grindbox 1 + Grindbox 2  (dimensiuni: 607x182x25/50)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Funbox  (dimensiuni: 720x610x60)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Ledge 1  (dimensiuni: 250x30x35)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6. Rail drept mic - profil  (dimensiuni: 250x8x35)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